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3 июня</w:t>
      </w:r>
      <w:r>
        <w:rPr>
          <w:rFonts w:ascii="Times New Roman" w:eastAsia="Times New Roman" w:hAnsi="Times New Roman" w:cs="Times New Roman"/>
        </w:rPr>
        <w:t xml:space="preserve"> 2026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491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Кузнецова Аркадия Владимировича</w:t>
      </w:r>
      <w:r>
        <w:rPr>
          <w:rFonts w:ascii="Times New Roman CYR" w:eastAsia="Times New Roman CYR" w:hAnsi="Times New Roman CYR" w:cs="Times New Roman CYR"/>
          <w:b/>
          <w:bCs/>
        </w:rPr>
        <w:t>,</w:t>
      </w:r>
      <w:r>
        <w:rPr>
          <w:rFonts w:ascii="Times New Roman CYR" w:eastAsia="Times New Roman CYR" w:hAnsi="Times New Roman CYR" w:cs="Times New Roman CYR"/>
          <w:b/>
          <w:bCs/>
        </w:rPr>
        <w:t xml:space="preserve">  </w:t>
      </w:r>
      <w:r>
        <w:rPr>
          <w:rStyle w:val="cat-UserDefinedgrp-26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23.07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Кузнецов А.В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86172505700191200003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Кузнецов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Кузнецов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16.04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>отчетом об отслеживании почтового отправления, рапортом о</w:t>
      </w:r>
      <w:r>
        <w:rPr>
          <w:rFonts w:ascii="Times New Roman" w:eastAsia="Times New Roman" w:hAnsi="Times New Roman" w:cs="Times New Roman"/>
        </w:rPr>
        <w:t xml:space="preserve">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выпиской из ЕГРЮЛ; информацией по начислению.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Кузнецов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Кузнецов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  <w:sz w:val="26"/>
          <w:szCs w:val="26"/>
        </w:rPr>
        <w:t>Кузнецова Аркадия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0412365400765004912620161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</w:pPr>
    </w:p>
    <w:p>
      <w:pPr>
        <w:spacing w:before="0" w:after="0"/>
        <w:ind w:left="142"/>
        <w:jc w:val="both"/>
      </w:pPr>
      <w:r>
        <w:rPr>
          <w:rStyle w:val="cat-UserDefinedgrp-28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8rplc-34">
    <w:name w:val="cat-UserDefined grp-28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